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阿城信札  剑桥大学本森教授与好友通信集</w:t>
      </w:r>
    </w:p>
    <w:p>
      <w:r>
        <w:rPr>
          <w:rFonts w:ascii="宋体" w:hAnsi="宋体" w:eastAsia="宋体"/>
          <w:sz w:val="24"/>
        </w:rPr>
        <w:t>（英）亚瑟·克里斯托弗·本森（ArthurChristopherBenson）著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阿城信札  剑桥大学本森教授与好友通信集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（英）亚瑟·克里斯托弗·本森（ArthurChristopherBenson）著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本书出售、求购地址：https://www.jiaokey.com/book/detail/13791418.html</w:t>
      </w:r>
    </w:p>
    <w:p>
      <w:r>
        <w:t>更多相关图书推荐：https://www.jiaokey.com</w:t>
      </w:r>
    </w:p>
    <w:p>
      <w:r>
        <w:t>（英）亚瑟·克里斯托弗·本森（ArthurChristopherBenson）著 其他作品：https://www.jiaokey.com/tag/（英）亚瑟·克里斯托弗·本森（ArthurChristopherBenson）著.html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关键词搜索：https://www.jiaokey.com/tag/阿城信札  剑桥大学本森教授与好友通信集.html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