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鄂伦春族卷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鄂伦春族卷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本书出售、求购地址：https://www.jiaokey.com/book/detail/13791411.html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鄂伦春族卷.html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