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书名：遇见：诗经中的爱与哀愁  《诗经》婚恋诗解读</w:t>
      </w:r>
    </w:p>
    <w:p>
      <w:r>
        <w:t>作者：王红丽著</w:t>
      </w:r>
    </w:p>
    <w:p>
      <w:r>
        <w:t>出版社：北京:现代出版社,2014.06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遇见：诗经中的爱与哀愁  《诗经》婚恋诗解读 评论地址：https://www.jiaokey.com/book/detail/13791378.html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