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新编机关办公室文秘写作要领与实用范例大全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新编机关办公室文秘写作要领与实用范例大全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本书出售、求购地址：https://www.jiaokey.com/book/detail/13791340.html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关键词搜索：https://www.jiaokey.com/tag/新编机关办公室文秘写作要领与实用范例大全.html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