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就是让你记得住  史上最高效的270个记忆法</w:t>
      </w:r>
    </w:p>
    <w:p>
      <w:r>
        <w:rPr>
          <w:rFonts w:ascii="宋体" w:hAnsi="宋体" w:eastAsia="宋体"/>
          <w:sz w:val="24"/>
        </w:rPr>
        <w:t>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就是让你记得住  史上最高效的270个记忆法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本书出售、求购地址：https://www.jiaokey.com/book/detail/13791304.html</w:t>
      </w:r>
    </w:p>
    <w:p>
      <w:r>
        <w:t>更多相关图书推荐：https://www.jiaokey.com</w:t>
      </w:r>
    </w:p>
    <w:p>
      <w:r>
        <w:t>斗南主编 其他作品：https://www.jiaokey.com/tag/斗南主编.html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关键词搜索：https://www.jiaokey.com/tag/最强大脑  就是让你记得住  史上最高效的270个记忆法.html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