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欧仁妮·葛朗台  名家名译本  国际大师插图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欧仁妮·葛朗台  名家名译本  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本书出售、求购地址：https://www.jiaokey.com/book/detail/13791260.html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