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书名：丽泽亭然  北京外国语大学校报作品选  2012-2013</w:t>
      </w:r>
    </w:p>
    <w:p>
      <w:r>
        <w:t>作者：赵宗锋主编</w:t>
      </w:r>
    </w:p>
    <w:p>
      <w:r>
        <w:t>出版社：北京:光明日报出版社,2015.06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丽泽亭然  北京外国语大学校报作品选  2012-2013 评论地址：https://www.jiaokey.com/book/detail/13791255.html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