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高考英语听力DIY</w:t>
      </w:r>
    </w:p>
    <w:p>
      <w:r>
        <w:rPr>
          <w:rFonts w:ascii="宋体" w:hAnsi="宋体" w:eastAsia="宋体"/>
          <w:sz w:val="24"/>
        </w:rPr>
        <w:t>陈根花本册主编；李景总策划；周贞雄丛书主编；陈根花，谭璐琤，何素秀等编委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陈根花本册主编；李景总策划；周贞雄丛书主编；陈根花，谭璐琤，何素秀等编委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本书出售、求购地址：https://www.jiaokey.com/book/detail/13791242.html</w:t>
      </w:r>
    </w:p>
    <w:p>
      <w:r>
        <w:t>更多相关图书推荐：https://www.jiaokey.com</w:t>
      </w:r>
    </w:p>
    <w:p>
      <w:r>
        <w:t>陈根花本册主编；李景总策划；周贞雄丛书主编；陈根花，谭璐琤，何素秀等编委 其他作品：https://www.jiaokey.com/tag/陈根花本册主编；李景总策划；周贞雄丛书主编；陈根花，谭璐琤，何素秀等编委.html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关键词搜索：https://www.jiaokey.com/tag/高考英语听力DIY.html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