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高考英语必备  词汇与语法</w:t>
      </w:r>
    </w:p>
    <w:p>
      <w:r>
        <w:rPr>
          <w:rFonts w:ascii="宋体" w:hAnsi="宋体" w:eastAsia="宋体"/>
          <w:sz w:val="24"/>
        </w:rPr>
        <w:t>李鋆主编；曹子春，孙春，邰桂祝执行主编；赵丽华，隋春晶，李福荣副主编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高考英语必备  词汇与语法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李鋆主编；曹子春，孙春，邰桂祝执行主编；赵丽华，隋春晶，李福荣副主编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本书出售、求购地址：https://www.jiaokey.com/book/detail/13791229.html</w:t>
      </w:r>
    </w:p>
    <w:p>
      <w:r>
        <w:t>更多相关图书推荐：https://www.jiaokey.com</w:t>
      </w:r>
    </w:p>
    <w:p>
      <w:r>
        <w:t>李鋆主编；曹子春，孙春，邰桂祝执行主编；赵丽华，隋春晶，李福荣副主编 其他作品：https://www.jiaokey.com/tag/李鋆主编；曹子春，孙春，邰桂祝执行主编；赵丽华，隋春晶，李福荣副主编.html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关键词搜索：https://www.jiaokey.com/tag/高考英语必备  词汇与语法.html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