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囚徒增肌  用自重训练将全身肌肉块推向生理极限</w:t>
      </w:r>
    </w:p>
    <w:p>
      <w:r>
        <w:rPr>
          <w:rFonts w:ascii="宋体" w:hAnsi="宋体" w:eastAsia="宋体"/>
          <w:sz w:val="24"/>
        </w:rPr>
        <w:t>（美）保罗·威德著；孙检译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囚徒增肌  用自重训练将全身肌肉块推向生理极限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（美）保罗·威德著；孙检译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本书出售、求购地址：https://www.jiaokey.com/book/detail/13791212.html</w:t>
      </w:r>
    </w:p>
    <w:p>
      <w:r>
        <w:t>更多相关图书推荐：https://www.jiaokey.com</w:t>
      </w:r>
    </w:p>
    <w:p>
      <w:r>
        <w:t>（美）保罗·威德著；孙检译 其他作品：https://www.jiaokey.com/tag/（美）保罗·威德著；孙检译.html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关键词搜索：https://www.jiaokey.com/tag/囚徒增肌  用自重训练将全身肌肉块推向生理极限.html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