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让孩子越看越聪明的365个智慧故事  从毛毛虫到蝴蝶</w:t>
      </w:r>
    </w:p>
    <w:p>
      <w:r>
        <w:rPr>
          <w:rFonts w:ascii="宋体" w:hAnsi="宋体" w:eastAsia="宋体"/>
          <w:sz w:val="24"/>
        </w:rPr>
        <w:t>（比）杰克琳娜·博威文；（西）卡洛斯·布斯凯图；张婷婷译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让孩子越看越聪明的365个智慧故事  从毛毛虫到蝴蝶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（比）杰克琳娜·博威文；（西）卡洛斯·布斯凯图；张婷婷译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本书出售、求购地址：https://www.jiaokey.com/book/detail/13791206.html</w:t>
      </w:r>
    </w:p>
    <w:p>
      <w:r>
        <w:t>更多相关图书推荐：https://www.jiaokey.com</w:t>
      </w:r>
    </w:p>
    <w:p>
      <w:r>
        <w:t>（比）杰克琳娜·博威文；（西）卡洛斯·布斯凯图；张婷婷译 其他作品：https://www.jiaokey.com/tag/（比）杰克琳娜·博威文；（西）卡洛斯·布斯凯图；张婷婷译.html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关键词搜索：https://www.jiaokey.com/tag/让孩子越看越聪明的365个智慧故事  从毛毛虫到蝴蝶.html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