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  赢取支持的艺术</w:t>
      </w:r>
    </w:p>
    <w:p>
      <w:r>
        <w:rPr>
          <w:rFonts w:ascii="宋体" w:hAnsi="宋体" w:eastAsia="宋体"/>
          <w:sz w:val="24"/>
        </w:rPr>
        <w:t>（美）约翰P.科特，（美）罗恩A.怀特海德著；苏军锋译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  赢取支持的艺术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（美）约翰P.科特，（美）罗恩A.怀特海德著；苏军锋译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本书出售、求购地址：https://www.jiaokey.com/book/detail/13791195.html</w:t>
      </w:r>
    </w:p>
    <w:p>
      <w:r>
        <w:t>更多相关图书推荐：https://www.jiaokey.com</w:t>
      </w:r>
    </w:p>
    <w:p>
      <w:r>
        <w:t>（美）约翰P.科特，（美）罗恩A.怀特海德著；苏军锋译 其他作品：https://www.jiaokey.com/tag/（美）约翰P.科特，（美）罗恩A.怀特海德著；苏军锋译.html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关键词搜索：https://www.jiaokey.com/tag/认同  赢取支持的艺术.html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