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小学生好词好句好段一本全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本书出售、求购地址：https://www.jiaokey.com/book/detail/13791164.html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关键词搜索：https://www.jiaokey.com/tag/小学生好词好句好段一本全.html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