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书名：觉醒！月神之光</w:t>
      </w:r>
    </w:p>
    <w:p>
      <w:r>
        <w:t>作者：倚风著</w:t>
      </w:r>
    </w:p>
    <w:p>
      <w:r>
        <w:t>出版社：武汉:长江少年儿童出版社,2015.05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觉醒！月神之光 评论地址：https://www.jiaokey.com/book/detail/13791140.html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