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海空大搜索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海空大搜索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本书出售、求购地址：https://www.jiaokey.com/book/detail/13791110.html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海空大搜索.html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