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中考语文  浙江专用  2013新课标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中考语文  浙江专用  2013新课标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本书出售、求购地址：https://www.jiaokey.com/book/detail/13791088.html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关键词搜索：https://www.jiaokey.com/tag/5年中考3年模拟  中考语文  浙江专用  2013新课标.html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