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2014  A版  高考语文  浙江专用</w:t>
      </w:r>
    </w:p>
    <w:p>
      <w:r>
        <w:rPr>
          <w:rFonts w:ascii="宋体" w:hAnsi="宋体" w:eastAsia="宋体"/>
          <w:sz w:val="24"/>
        </w:rPr>
        <w:t>曲一线丛书主编；陈爱娟本册主编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2014  A版  高考语文  浙江专用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曲一线丛书主编；陈爱娟本册主编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本书出售、求购地址：https://www.jiaokey.com/book/detail/13791084.html</w:t>
      </w:r>
    </w:p>
    <w:p>
      <w:r>
        <w:t>更多相关图书推荐：https://www.jiaokey.com</w:t>
      </w:r>
    </w:p>
    <w:p>
      <w:r>
        <w:t>曲一线丛书主编；陈爱娟本册主编 其他作品：https://www.jiaokey.com/tag/曲一线丛书主编；陈爱娟本册主编.html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2014  A版  高考语文  浙江专用.html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