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书名：越南密战  1950-1954中国援越战争纪实</w:t>
      </w:r>
    </w:p>
    <w:p>
      <w:r>
        <w:t>作者：钱江著</w:t>
      </w:r>
    </w:p>
    <w:p>
      <w:r>
        <w:t>出版社：成都:四川人民出版社,2015.06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越南密战  1950-1954中国援越战争纪实 评论地址：https://www.jiaokey.com/book/detail/13791080.html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