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很高兴爱上你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很高兴爱上你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本书出售、求购地址：https://www.jiaokey.com/book/detail/13791060.html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关键词搜索：https://www.jiaokey.com/tag/很高兴爱上你.html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