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巴啦啦小魔仙之黑暗王子格雷亚  8  悲壮的决战之歌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巴啦啦小魔仙之黑暗王子格雷亚  8  悲壮的决战之歌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本书出售、求购地址：https://www.jiaokey.com/book/detail/13791009.html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关键词搜索：https://www.jiaokey.com/tag/巴啦啦小魔仙之黑暗王子格雷亚  8  悲壮的决战之歌.html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