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书名：让脑瘫宝宝走起来</w:t>
      </w:r>
    </w:p>
    <w:p>
      <w:r>
        <w:t>作者：宋为群，纪树荣主编；董继革执行主编</w:t>
      </w:r>
    </w:p>
    <w:p>
      <w:r>
        <w:t>出版社：北京:中国科学技术出版社,2015.05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让脑瘫宝宝走起来 评论地址：https://www.jiaokey.com/book/detail/13790990.html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