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书名：危险的盒子</w:t>
      </w:r>
    </w:p>
    <w:p>
      <w:r>
        <w:t>作者：（美）布鲁·巴利埃特著；子淇译</w:t>
      </w:r>
    </w:p>
    <w:p>
      <w:r>
        <w:t>出版社：北京:东方出版社,2015.05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危险的盒子 评论地址：https://www.jiaokey.com/book/detail/13790976.html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