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太阳王  默多克和他的传媒帝国</w:t>
      </w:r>
    </w:p>
    <w:p>
      <w:r>
        <w:rPr>
          <w:rFonts w:ascii="宋体" w:hAnsi="宋体" w:eastAsia="宋体"/>
          <w:sz w:val="24"/>
        </w:rPr>
        <w:t>（美）乔治·比姆著；于海生译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太阳王  默多克和他的传媒帝国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（美）乔治·比姆著；于海生译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本书出售、求购地址：https://www.jiaokey.com/book/detail/13790973.html</w:t>
      </w:r>
    </w:p>
    <w:p>
      <w:r>
        <w:t>更多相关图书推荐：https://www.jiaokey.com</w:t>
      </w:r>
    </w:p>
    <w:p>
      <w:r>
        <w:t>（美）乔治·比姆著；于海生译 其他作品：https://www.jiaokey.com/tag/（美）乔治·比姆著；于海生译.html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关键词搜索：https://www.jiaokey.com/tag/太阳王  默多克和他的传媒帝国.html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