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书名：我是地主我怕谁  斗地主高手独家必修课</w:t>
      </w:r>
    </w:p>
    <w:p>
      <w:r>
        <w:t>作者：韩珺，苏兮著</w:t>
      </w:r>
    </w:p>
    <w:p>
      <w:r>
        <w:t>出版社：北京:同心出版社,2015.05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我是地主我怕谁  斗地主高手独家必修课 评论地址：https://www.jiaokey.com/book/detail/13790969.html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