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7  装死专家步甲、殡葬师埋葬虫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7  装死专家步甲、殡葬师埋葬虫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本书出售、求购地址：https://www.jiaokey.com/book/detail/13790955.html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7  装死专家步甲、殡葬师埋葬虫.html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