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暴君垮台以后  赫德逊自传</w:t>
      </w:r>
    </w:p>
    <w:p>
      <w:r>
        <w:rPr>
          <w:rFonts w:ascii="宋体" w:hAnsi="宋体" w:eastAsia="宋体"/>
          <w:sz w:val="24"/>
        </w:rPr>
        <w:t>（英）威廉·亨利·赫德逊著；曹卓彧译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暴君垮台以后  赫德逊自传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（英）威廉·亨利·赫德逊著；曹卓彧译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本书出售、求购地址：https://www.jiaokey.com/book/detail/13790944.html</w:t>
      </w:r>
    </w:p>
    <w:p>
      <w:r>
        <w:t>更多相关图书推荐：https://www.jiaokey.com</w:t>
      </w:r>
    </w:p>
    <w:p>
      <w:r>
        <w:t>（英）威廉·亨利·赫德逊著；曹卓彧译 其他作品：https://www.jiaokey.com/tag/（英）威廉·亨利·赫德逊著；曹卓彧译.html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关键词搜索：https://www.jiaokey.com/tag/暴君垮台以后  赫德逊自传.html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