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2011教材完全学案  语文  九年级  下  人教版</w:t>
      </w:r>
    </w:p>
    <w:p>
      <w:r>
        <w:rPr>
          <w:rFonts w:ascii="宋体" w:hAnsi="宋体" w:eastAsia="宋体"/>
          <w:sz w:val="24"/>
        </w:rPr>
        <w:t>朱华东本册主编；周芊副主编；黄珍，汪立志，黄翠玲等编委；王后雄丛书主编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2011教材完全学案  语文  九年级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朱华东本册主编；周芊副主编；黄珍，汪立志，黄翠玲等编委；王后雄丛书主编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本书出售、求购地址：https://www.jiaokey.com/book/detail/13790940.html</w:t>
      </w:r>
    </w:p>
    <w:p>
      <w:r>
        <w:t>更多相关图书推荐：https://www.jiaokey.com</w:t>
      </w:r>
    </w:p>
    <w:p>
      <w:r>
        <w:t>朱华东本册主编；周芊副主编；黄珍，汪立志，黄翠玲等编委；王后雄丛书主编 其他作品：https://www.jiaokey.com/tag/朱华东本册主编；周芊副主编；黄珍，汪立志，黄翠玲等编委；王后雄丛书主编.html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关键词搜索：https://www.jiaokey.com/tag/2011教材完全学案  语文  九年级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