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现代有机化学合成方法与技术研究</w:t>
      </w:r>
    </w:p>
    <w:p>
      <w:r>
        <w:rPr>
          <w:rFonts w:ascii="宋体" w:hAnsi="宋体" w:eastAsia="宋体"/>
          <w:sz w:val="24"/>
        </w:rPr>
        <w:t>王超莉，赖小娟，郭璇编著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现代有机化学合成方法与技术研究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王超莉，赖小娟，郭璇编著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本书出售、求购地址：https://www.jiaokey.com/book/detail/13790932.html</w:t>
      </w:r>
    </w:p>
    <w:p>
      <w:r>
        <w:t>更多相关图书推荐：https://www.jiaokey.com</w:t>
      </w:r>
    </w:p>
    <w:p>
      <w:r>
        <w:t>王超莉，赖小娟，郭璇编著 其他作品：https://www.jiaokey.com/tag/王超莉，赖小娟，郭璇编著.html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关键词搜索：https://www.jiaokey.com/tag/现代有机化学合成方法与技术研究.html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