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高中历史  必修1  人教版  直通高考版</w:t>
      </w:r>
    </w:p>
    <w:p>
      <w:r>
        <w:rPr>
          <w:rFonts w:ascii="宋体" w:hAnsi="宋体" w:eastAsia="宋体"/>
          <w:sz w:val="24"/>
        </w:rPr>
        <w:t>刘增利主编；吴菁珂本册主编；吴菁珂，张哲燕，孟繁涛编者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高中历史  必修1  人教版  直通高考版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刘增利主编；吴菁珂本册主编；吴菁珂，张哲燕，孟繁涛编者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本书出售、求购地址：https://www.jiaokey.com/book/detail/13790930.html</w:t>
      </w:r>
    </w:p>
    <w:p>
      <w:r>
        <w:t>更多相关图书推荐：https://www.jiaokey.com</w:t>
      </w:r>
    </w:p>
    <w:p>
      <w:r>
        <w:t>刘增利主编；吴菁珂本册主编；吴菁珂，张哲燕，孟繁涛编者 其他作品：https://www.jiaokey.com/tag/刘增利主编；吴菁珂本册主编；吴菁珂，张哲燕，孟繁涛编者.html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关键词搜索：https://www.jiaokey.com/tag/倍速学习法  高中历史  必修1  人教版  直通高考版.html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