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英语听说  初中一年级  第二学期  2</w:t>
      </w:r>
    </w:p>
    <w:p>
      <w:r>
        <w:rPr>
          <w:rFonts w:ascii="宋体" w:hAnsi="宋体" w:eastAsia="宋体"/>
          <w:sz w:val="24"/>
        </w:rPr>
        <w:t>汪忠民主编；莫国钦，李先诗副主编；李先诗，商小民，汪吟等编者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英语听说  初中一年级  第二学期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汪忠民主编；莫国钦，李先诗副主编；李先诗，商小民，汪吟等编者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本书出售、求购地址：https://www.jiaokey.com/book/detail/13790928.html</w:t>
      </w:r>
    </w:p>
    <w:p>
      <w:r>
        <w:t>更多相关图书推荐：https://www.jiaokey.com</w:t>
      </w:r>
    </w:p>
    <w:p>
      <w:r>
        <w:t>汪忠民主编；莫国钦，李先诗副主编；李先诗，商小民，汪吟等编者 其他作品：https://www.jiaokey.com/tag/汪忠民主编；莫国钦，李先诗副主编；李先诗，商小民，汪吟等编者.html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关键词搜索：https://www.jiaokey.com/tag/英语听说  初中一年级  第二学期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