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  九年级  文言文课外阅读</w:t>
      </w:r>
    </w:p>
    <w:p>
      <w:r>
        <w:rPr>
          <w:rFonts w:ascii="宋体" w:hAnsi="宋体" w:eastAsia="宋体"/>
          <w:sz w:val="24"/>
        </w:rPr>
        <w:t>邱展能，周建明，王小明，胡善国本册主编；龚有志丛书主编；邱展能，周建明，王小明等编委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  九年级  文言文课外阅读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邱展能，周建明，王小明，胡善国本册主编；龚有志丛书主编；邱展能，周建明，王小明等编委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本书出售、求购地址：https://www.jiaokey.com/book/detail/13790925.html</w:t>
      </w:r>
    </w:p>
    <w:p>
      <w:r>
        <w:t>更多相关图书推荐：https://www.jiaokey.com</w:t>
      </w:r>
    </w:p>
    <w:p>
      <w:r>
        <w:t>邱展能，周建明，王小明，胡善国本册主编；龚有志丛书主编；邱展能，周建明，王小明等编委 其他作品：https://www.jiaokey.com/tag/邱展能，周建明，王小明，胡善国本册主编；龚有志丛书主编；邱展能，周建明，王小明等编委.html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关键词搜索：https://www.jiaokey.com/tag/中学语文阅读  九年级  文言文课外阅读.html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