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蓝卡英语  听力训练  高考</w:t>
      </w:r>
    </w:p>
    <w:p>
      <w:r>
        <w:rPr>
          <w:rFonts w:ascii="宋体" w:hAnsi="宋体" w:eastAsia="宋体"/>
          <w:sz w:val="24"/>
        </w:rPr>
        <w:t>赵炳河分册作者；薄文磊，代吉庆，丁乾等编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蓝卡英语  听力训练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赵炳河分册作者；薄文磊，代吉庆，丁乾等编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本书出售、求购地址：https://www.jiaokey.com/book/detail/13790919.html</w:t>
      </w:r>
    </w:p>
    <w:p>
      <w:r>
        <w:t>更多相关图书推荐：https://www.jiaokey.com</w:t>
      </w:r>
    </w:p>
    <w:p>
      <w:r>
        <w:t>赵炳河分册作者；薄文磊，代吉庆，丁乾等编 其他作品：https://www.jiaokey.com/tag/赵炳河分册作者；薄文磊，代吉庆，丁乾等编.html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关键词搜索：https://www.jiaokey.com/tag/蓝卡英语  听力训练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