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阅读+完形  八年级  A版  最新修订版</w:t>
      </w:r>
    </w:p>
    <w:p>
      <w:r>
        <w:rPr>
          <w:rFonts w:ascii="宋体" w:hAnsi="宋体" w:eastAsia="宋体"/>
          <w:sz w:val="24"/>
        </w:rPr>
        <w:t>蔡章兵总,蔡章兵,周荣耀分册,周荣耀,刘亚妮,刘晓雷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阅读+完形  八年级  A版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蔡章兵总,蔡章兵,周荣耀分册,周荣耀,刘亚妮,刘晓雷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9787553425061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本书出售、求购地址：https://www.jiaokey.com/book/detail/13790907.html</w:t>
      </w:r>
    </w:p>
    <w:p>
      <w:r>
        <w:t>更多教材、课本、辅助教材图书推荐：https://www.jiaokey.com</w:t>
      </w:r>
    </w:p>
    <w:p>
      <w:r>
        <w:t>蔡章兵总,蔡章兵,周荣耀分册,周荣耀,刘亚妮,刘晓雷 其他作品：https://www.jiaokey.com/tag/蔡章兵总,蔡章兵,周荣耀分册,周荣耀,刘亚妮,刘晓雷.html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