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板书技能  演示技能</w:t>
      </w:r>
    </w:p>
    <w:p>
      <w:r>
        <w:rPr>
          <w:rFonts w:ascii="宋体" w:hAnsi="宋体" w:eastAsia="宋体"/>
          <w:sz w:val="24"/>
        </w:rPr>
        <w:t>刘春慧，刘自匪编著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73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73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板书技能  演示技能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刘春慧，刘自匪编著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课堂教学 学科: 板书 学科: 中学) 语文(学科: 课堂教学 学科: 演示法 学科: 中学) 语文 课堂教学 板书 演示法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本书出售、求购地址：https://www.jiaokey.com/book/detail/13790904.html</w:t>
      </w:r>
    </w:p>
    <w:p>
      <w:r>
        <w:t>更多相关图书推荐：https://www.jiaokey.com</w:t>
      </w:r>
    </w:p>
    <w:p>
      <w:r>
        <w:t>刘春慧，刘自匪编著 其他作品：https://www.jiaokey.com/tag/刘春慧，刘自匪编著.html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关键词搜索：https://www.jiaokey.com/tag/语文(学科: 课堂教学 学科: 板书 学科: 中学) 语文(学科: 课堂教学 学科: 演示法 学科: 中学) 语文 课堂教学 板书 演示法.html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