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昆虫记  珍藏版</w:t>
      </w:r>
    </w:p>
    <w:p>
      <w:r>
        <w:t>作者：（法）法布尔著；潘勇改编；西月图文插图</w:t>
      </w:r>
    </w:p>
    <w:p>
      <w:r>
        <w:t>出版社：杭州:浙江少年儿童出版社,2014.08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昆虫记  珍藏版 评论地址：https://www.jiaokey.com/book/detail/13790880.html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