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图解新教材  英语  七年级  上  配套人民教育出版社实验教科书  新目标</w:t>
      </w:r>
    </w:p>
    <w:p>
      <w:r>
        <w:rPr>
          <w:rFonts w:ascii="宋体" w:hAnsi="宋体" w:eastAsia="宋体"/>
          <w:sz w:val="24"/>
        </w:rPr>
        <w:t>薛金星总策划；钟山总主编；崔著珍主编；范晓华，周廷栋副主编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图解新教材  英语  七年级  上  配套人民教育出版社实验教科书  新目标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薛金星总策划；钟山总主编；崔著珍主编；范晓华，周廷栋副主编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本书出售、求购地址：https://www.jiaokey.com/book/detail/13790879.html</w:t>
      </w:r>
    </w:p>
    <w:p>
      <w:r>
        <w:t>更多相关图书推荐：https://www.jiaokey.com</w:t>
      </w:r>
    </w:p>
    <w:p>
      <w:r>
        <w:t>薛金星总策划；钟山总主编；崔著珍主编；范晓华，周廷栋副主编 其他作品：https://www.jiaokey.com/tag/薛金星总策划；钟山总主编；崔著珍主编；范晓华，周廷栋副主编.html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关键词搜索：https://www.jiaokey.com/tag/图解新教材  英语  七年级  上  配套人民教育出版社实验教科书  新目标.html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