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高中语文  选修中国古代诗歌散文欣赏  RJ新课标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高中语文  选修中国古代诗歌散文欣赏  RJ新课标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本书出售、求购地址：https://www.jiaokey.com/book/detail/13790869.html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高中语文  选修中国古代诗歌散文欣赏  RJ新课标.html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