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京都大阪神户攻略完全制霸  第5版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京都大阪神户攻略完全制霸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本书出售、求购地址：https://www.jiaokey.com/book/detail/13790866.html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关键词搜索：https://www.jiaokey.com/tag/京都大阪神户攻略完全制霸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