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英语新阅读  八年级  下</w:t>
      </w:r>
    </w:p>
    <w:p>
      <w:r>
        <w:rPr>
          <w:rFonts w:ascii="宋体" w:hAnsi="宋体" w:eastAsia="宋体"/>
          <w:sz w:val="24"/>
        </w:rPr>
        <w:t>汤惠明，沈启智丛书主编；徐青分册主编；徐青，叶革利，余小红等编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英语新阅读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汤惠明，沈启智丛书主编；徐青分册主编；徐青，叶革利，余小红等编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本书出售、求购地址：https://www.jiaokey.com/book/detail/13790858.html</w:t>
      </w:r>
    </w:p>
    <w:p>
      <w:r>
        <w:t>更多相关图书推荐：https://www.jiaokey.com</w:t>
      </w:r>
    </w:p>
    <w:p>
      <w:r>
        <w:t>汤惠明，沈启智丛书主编；徐青分册主编；徐青，叶革利，余小红等编 其他作品：https://www.jiaokey.com/tag/汤惠明，沈启智丛书主编；徐青分册主编；徐青，叶革利，余小红等编.html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关键词搜索：https://www.jiaokey.com/tag/英语(学科: 阅读教学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