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纨绔世子妃  7  大结局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纨绔世子妃  7  大结局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本书出售、求购地址：https://www.jiaokey.com/book/detail/13790852.html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关键词搜索：https://www.jiaokey.com/tag/纨绔世子妃  7  大结局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