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书名：高中生心理成长读本</w:t>
      </w:r>
    </w:p>
    <w:p>
      <w:r>
        <w:t>作者：徐学俊，赵厚勰主编；潘成兴，何虎等副主编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高中生心理成长读本 评论地址：https://www.jiaokey.com/book/detail/13790847.html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