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书名：高中班级团体心理辅导主题方案</w:t>
      </w:r>
    </w:p>
    <w:p>
      <w:r>
        <w:t>作者：司家栋主编；司家栋，张付山，王真撰稿</w:t>
      </w:r>
    </w:p>
    <w:p>
      <w:r>
        <w:t>出版社：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高中班级团体心理辅导主题方案 评论地址：https://www.jiaokey.com/book/detail/13790835.html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