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中国开放式基金的业绩与资金流量之间的关系研究</w:t>
      </w:r>
    </w:p>
    <w:p>
      <w:r>
        <w:rPr>
          <w:rFonts w:ascii="宋体" w:hAnsi="宋体" w:eastAsia="宋体"/>
          <w:sz w:val="24"/>
        </w:rPr>
        <w:t>廖海波著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中国开放式基金的业绩与资金流量之间的关系研究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本书出售、求购地址：https://www.jiaokey.com/book/detail/13790822.html</w:t>
      </w:r>
    </w:p>
    <w:p>
      <w:r>
        <w:t>更多相关图书推荐：https://www.jiaokey.com</w:t>
      </w:r>
    </w:p>
    <w:p>
      <w:r>
        <w:t>廖海波著 其他作品：https://www.jiaokey.com/tag/廖海波著.html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关键词搜索：https://www.jiaokey.com/tag/中国开放式基金的业绩与资金流量之间的关系研究.html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