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我国养老体系完善与养老产业发展研究</w:t>
      </w:r>
    </w:p>
    <w:p>
      <w:r>
        <w:rPr>
          <w:rFonts w:ascii="宋体" w:hAnsi="宋体" w:eastAsia="宋体"/>
          <w:sz w:val="24"/>
        </w:rPr>
        <w:t>邹继征著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我国养老体系完善与养老产业发展研究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邹继征著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本书出售、求购地址：https://www.jiaokey.com/book/detail/13790812.html</w:t>
      </w:r>
    </w:p>
    <w:p>
      <w:r>
        <w:t>更多相关图书推荐：https://www.jiaokey.com</w:t>
      </w:r>
    </w:p>
    <w:p>
      <w:r>
        <w:t>邹继征著 其他作品：https://www.jiaokey.com/tag/邹继征著.html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关键词搜索：https://www.jiaokey.com/tag/我国养老体系完善与养老产业发展研究.html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