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书名：爽心爽口冰淇淋</w:t>
      </w:r>
    </w:p>
    <w:p>
      <w:r>
        <w:t>作者：杨建峰总策划；甘智荣主编</w:t>
      </w:r>
    </w:p>
    <w:p>
      <w:r>
        <w:t>出版社：南昌：江西科学技术出版社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爽心爽口冰淇淋 评论地址：https://www.jiaokey.com/book/detail/13790803.html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