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书名：做个快乐的读书郎</w:t>
      </w:r>
    </w:p>
    <w:p>
      <w:r>
        <w:t>作者：（韩）李珉圭著；（韩）元钟亿绘；张一尼译</w:t>
      </w:r>
    </w:p>
    <w:p>
      <w:r>
        <w:t>出版社：南昌:二十一世纪出版社,2006.03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做个快乐的读书郎 评论地址：https://www.jiaokey.com/book/detail/13790784.html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