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书名：爱弥儿与教育理想</w:t>
      </w:r>
    </w:p>
    <w:p>
      <w:r>
        <w:t>作者：曹永国著</w:t>
      </w:r>
    </w:p>
    <w:p>
      <w:r>
        <w:t>出版社：北京:教育科学出版社,2014.12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爱弥儿与教育理想 评论地址：https://www.jiaokey.com/book/detail/13790750.html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