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书名：有弹性的孩子更强大，好妈妈弹性教育40招</w:t>
      </w:r>
    </w:p>
    <w:p>
      <w:r>
        <w:t>作者：徐佳著</w:t>
      </w:r>
    </w:p>
    <w:p>
      <w:r>
        <w:t>出版社：苏州：古吴轩出版社</w:t>
      </w:r>
    </w:p>
    <w:p>
      <w:r>
        <w:t>出版日期：2015.02</w:t>
      </w:r>
    </w:p>
    <w:p>
      <w:r>
        <w:t>总页数：249</w:t>
      </w:r>
    </w:p>
    <w:p>
      <w:r>
        <w:t>更多请访问教客网: www.jiaokey.com</w:t>
      </w:r>
    </w:p>
    <w:p>
      <w:r>
        <w:t>有弹性的孩子更强大，好妈妈弹性教育40招 评论地址：https://www.jiaokey.com/book/detail/13790736.html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