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零失误全面讲解  语文  八年级  下  新课标·江苏  金版</w:t>
      </w:r>
    </w:p>
    <w:p>
      <w:r>
        <w:rPr>
          <w:rFonts w:ascii="宋体" w:hAnsi="宋体" w:eastAsia="宋体"/>
          <w:sz w:val="24"/>
        </w:rPr>
        <w:t>王耀鹏主编；沈淑华本册主编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41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0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41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零失误全面讲解  语文  八年级  下  新课标·江苏  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王耀鹏主编；沈淑华本册主编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本书出售、求购地址：https://www.jiaokey.com/book/detail/13790724.html</w:t>
      </w:r>
    </w:p>
    <w:p>
      <w:r>
        <w:t>更多相关图书推荐：https://www.jiaokey.com</w:t>
      </w:r>
    </w:p>
    <w:p>
      <w:r>
        <w:t>王耀鹏主编；沈淑华本册主编 其他作品：https://www.jiaokey.com/tag/王耀鹏主编；沈淑华本册主编.html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