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我与中医的机缘  一个留法硕士自学中医六年的心路历程</w:t>
      </w:r>
    </w:p>
    <w:p>
      <w:r>
        <w:rPr>
          <w:rFonts w:ascii="宋体" w:hAnsi="宋体" w:eastAsia="宋体"/>
          <w:sz w:val="24"/>
        </w:rPr>
        <w:t>朱志宏著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我与中医的机缘  一个留法硕士自学中医六年的心路历程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本书出售、求购地址：https://www.jiaokey.com/book/detail/13790718.html</w:t>
      </w:r>
    </w:p>
    <w:p>
      <w:r>
        <w:t>更多相关图书推荐：https://www.jiaokey.com</w:t>
      </w:r>
    </w:p>
    <w:p>
      <w:r>
        <w:t>朱志宏著 其他作品：https://www.jiaokey.com/tag/朱志宏著.html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关键词搜索：https://www.jiaokey.com/tag/我与中医的机缘  一个留法硕士自学中医六年的心路历程.html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